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2" w:type="dxa"/>
        <w:tblLayout w:type="fixed"/>
        <w:tblLook w:val="04A0" w:firstRow="1" w:lastRow="0" w:firstColumn="1" w:lastColumn="0" w:noHBand="0" w:noVBand="1"/>
      </w:tblPr>
      <w:tblGrid>
        <w:gridCol w:w="3828"/>
        <w:gridCol w:w="5527"/>
        <w:gridCol w:w="5527"/>
      </w:tblGrid>
      <w:tr w:rsidR="00EE5863" w:rsidRPr="00EE5863" w:rsidTr="00546DF1">
        <w:tc>
          <w:tcPr>
            <w:tcW w:w="3828" w:type="dxa"/>
            <w:shd w:val="clear" w:color="auto" w:fill="auto"/>
          </w:tcPr>
          <w:p w:rsidR="007408F9" w:rsidRPr="00EE5863" w:rsidRDefault="007408F9" w:rsidP="00546DF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7" w:type="dxa"/>
            <w:shd w:val="clear" w:color="auto" w:fill="auto"/>
            <w:hideMark/>
          </w:tcPr>
          <w:p w:rsidR="007408F9" w:rsidRPr="00EE5863" w:rsidRDefault="00EE5863" w:rsidP="00546DF1">
            <w:pPr>
              <w:rPr>
                <w:color w:val="000000" w:themeColor="text1"/>
                <w:sz w:val="28"/>
                <w:szCs w:val="28"/>
              </w:rPr>
            </w:pPr>
            <w:r w:rsidRPr="00EE5863">
              <w:rPr>
                <w:color w:val="000000" w:themeColor="text1"/>
                <w:sz w:val="28"/>
                <w:szCs w:val="28"/>
              </w:rPr>
              <w:t>В Аттестационную (конкурсную) комиссию Администрации муниципального образования «Город Майкоп»</w:t>
            </w:r>
          </w:p>
          <w:p w:rsidR="007408F9" w:rsidRPr="00EE5863" w:rsidRDefault="007408F9" w:rsidP="00546DF1">
            <w:pPr>
              <w:rPr>
                <w:color w:val="000000" w:themeColor="text1"/>
                <w:sz w:val="28"/>
                <w:szCs w:val="28"/>
              </w:rPr>
            </w:pPr>
            <w:r w:rsidRPr="00EE5863">
              <w:rPr>
                <w:color w:val="000000" w:themeColor="text1"/>
                <w:sz w:val="28"/>
                <w:szCs w:val="28"/>
              </w:rPr>
              <w:t>от ___________________________________ _____________________________________</w:t>
            </w:r>
          </w:p>
          <w:p w:rsidR="007408F9" w:rsidRPr="00EE5863" w:rsidRDefault="007408F9" w:rsidP="00546DF1">
            <w:pPr>
              <w:rPr>
                <w:color w:val="000000" w:themeColor="text1"/>
                <w:sz w:val="28"/>
                <w:szCs w:val="28"/>
              </w:rPr>
            </w:pPr>
            <w:r w:rsidRPr="00EE5863">
              <w:rPr>
                <w:color w:val="000000" w:themeColor="text1"/>
                <w:sz w:val="28"/>
                <w:szCs w:val="28"/>
              </w:rPr>
              <w:t>адрес места жительства _________________ __________________________________________________________________________ телефон______________________________</w:t>
            </w:r>
          </w:p>
        </w:tc>
        <w:tc>
          <w:tcPr>
            <w:tcW w:w="5527" w:type="dxa"/>
          </w:tcPr>
          <w:p w:rsidR="007408F9" w:rsidRPr="00EE5863" w:rsidRDefault="007408F9" w:rsidP="00546DF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E5863" w:rsidRPr="00EE5863" w:rsidTr="00546DF1">
        <w:tc>
          <w:tcPr>
            <w:tcW w:w="3828" w:type="dxa"/>
            <w:shd w:val="clear" w:color="auto" w:fill="auto"/>
          </w:tcPr>
          <w:p w:rsidR="007408F9" w:rsidRPr="00EE5863" w:rsidRDefault="007408F9" w:rsidP="00546DF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7" w:type="dxa"/>
            <w:shd w:val="clear" w:color="auto" w:fill="auto"/>
          </w:tcPr>
          <w:p w:rsidR="007408F9" w:rsidRPr="00EE5863" w:rsidRDefault="007408F9" w:rsidP="00546DF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7" w:type="dxa"/>
          </w:tcPr>
          <w:p w:rsidR="007408F9" w:rsidRPr="00EE5863" w:rsidRDefault="007408F9" w:rsidP="00546DF1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E5863" w:rsidRDefault="00EE5863" w:rsidP="007408F9">
      <w:pPr>
        <w:keepNext/>
        <w:jc w:val="center"/>
        <w:outlineLvl w:val="2"/>
        <w:rPr>
          <w:color w:val="000000" w:themeColor="text1"/>
          <w:sz w:val="28"/>
          <w:szCs w:val="28"/>
        </w:rPr>
      </w:pPr>
    </w:p>
    <w:p w:rsidR="007408F9" w:rsidRPr="00EE5863" w:rsidRDefault="007408F9" w:rsidP="007408F9">
      <w:pPr>
        <w:keepNext/>
        <w:jc w:val="center"/>
        <w:outlineLvl w:val="2"/>
        <w:rPr>
          <w:color w:val="000000" w:themeColor="text1"/>
          <w:sz w:val="28"/>
          <w:szCs w:val="28"/>
        </w:rPr>
      </w:pPr>
      <w:r w:rsidRPr="00EE5863">
        <w:rPr>
          <w:color w:val="000000" w:themeColor="text1"/>
          <w:sz w:val="28"/>
          <w:szCs w:val="28"/>
        </w:rPr>
        <w:t>ЗАЯВЛЕНИЕ</w:t>
      </w:r>
    </w:p>
    <w:p w:rsidR="007408F9" w:rsidRPr="00EE5863" w:rsidRDefault="007408F9" w:rsidP="007408F9">
      <w:pPr>
        <w:keepNext/>
        <w:jc w:val="center"/>
        <w:outlineLvl w:val="2"/>
        <w:rPr>
          <w:color w:val="000000" w:themeColor="text1"/>
          <w:sz w:val="28"/>
          <w:szCs w:val="28"/>
        </w:rPr>
      </w:pPr>
    </w:p>
    <w:p w:rsidR="007408F9" w:rsidRPr="00EE5863" w:rsidRDefault="007408F9" w:rsidP="007408F9">
      <w:pPr>
        <w:keepNext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EE5863">
        <w:rPr>
          <w:color w:val="000000" w:themeColor="text1"/>
          <w:sz w:val="28"/>
          <w:szCs w:val="28"/>
        </w:rPr>
        <w:t xml:space="preserve">Прошу принять мои документы для участия в конкурсном отборе для включения в резерв </w:t>
      </w:r>
      <w:r w:rsidRPr="00EE5863">
        <w:rPr>
          <w:rFonts w:eastAsia="Lucida Sans Unicode"/>
          <w:color w:val="000000" w:themeColor="text1"/>
          <w:kern w:val="2"/>
          <w:sz w:val="28"/>
          <w:szCs w:val="28"/>
        </w:rPr>
        <w:t>управленческих кадров на должность ________________________________________________________________________________________________________________________________.</w:t>
      </w:r>
    </w:p>
    <w:p w:rsidR="00EE5863" w:rsidRDefault="00EE5863" w:rsidP="007408F9">
      <w:pPr>
        <w:jc w:val="both"/>
        <w:rPr>
          <w:color w:val="000000" w:themeColor="text1"/>
          <w:sz w:val="24"/>
          <w:szCs w:val="24"/>
        </w:rPr>
      </w:pPr>
    </w:p>
    <w:p w:rsidR="007408F9" w:rsidRPr="00EE5863" w:rsidRDefault="007408F9" w:rsidP="007408F9">
      <w:pPr>
        <w:jc w:val="both"/>
        <w:rPr>
          <w:color w:val="000000" w:themeColor="text1"/>
          <w:sz w:val="24"/>
          <w:szCs w:val="24"/>
        </w:rPr>
      </w:pPr>
      <w:r w:rsidRPr="00EE5863">
        <w:rPr>
          <w:color w:val="000000" w:themeColor="text1"/>
          <w:sz w:val="24"/>
          <w:szCs w:val="24"/>
        </w:rPr>
        <w:t>Необходимые документы прилагаю:</w:t>
      </w:r>
    </w:p>
    <w:p w:rsidR="007408F9" w:rsidRPr="00EE5863" w:rsidRDefault="007408F9" w:rsidP="007408F9">
      <w:pPr>
        <w:jc w:val="both"/>
        <w:rPr>
          <w:color w:val="000000" w:themeColor="text1"/>
          <w:sz w:val="24"/>
          <w:szCs w:val="24"/>
        </w:rPr>
      </w:pPr>
      <w:r w:rsidRPr="00EE5863">
        <w:rPr>
          <w:color w:val="000000" w:themeColor="text1"/>
          <w:sz w:val="24"/>
          <w:szCs w:val="24"/>
        </w:rPr>
        <w:t>1. Личное заявление;</w:t>
      </w:r>
    </w:p>
    <w:p w:rsidR="007408F9" w:rsidRPr="00EE5863" w:rsidRDefault="007408F9" w:rsidP="007408F9">
      <w:pPr>
        <w:jc w:val="both"/>
        <w:rPr>
          <w:color w:val="000000" w:themeColor="text1"/>
          <w:sz w:val="24"/>
          <w:szCs w:val="24"/>
        </w:rPr>
      </w:pPr>
      <w:r w:rsidRPr="00EE5863">
        <w:rPr>
          <w:color w:val="000000" w:themeColor="text1"/>
          <w:sz w:val="24"/>
          <w:szCs w:val="24"/>
        </w:rPr>
        <w:t>2. А</w:t>
      </w:r>
      <w:hyperlink r:id="rId7" w:history="1">
        <w:r w:rsidRPr="00EE5863">
          <w:rPr>
            <w:rStyle w:val="af4"/>
            <w:color w:val="000000" w:themeColor="text1"/>
            <w:sz w:val="24"/>
            <w:szCs w:val="24"/>
          </w:rPr>
          <w:t>нкета</w:t>
        </w:r>
      </w:hyperlink>
      <w:r w:rsidRPr="00EE5863">
        <w:rPr>
          <w:color w:val="000000" w:themeColor="text1"/>
          <w:sz w:val="24"/>
          <w:szCs w:val="24"/>
        </w:rPr>
        <w:t xml:space="preserve"> установленного образца, утвержденного </w:t>
      </w:r>
      <w:hyperlink r:id="rId8" w:history="1">
        <w:r w:rsidRPr="00EE5863">
          <w:rPr>
            <w:rStyle w:val="af4"/>
            <w:color w:val="000000" w:themeColor="text1"/>
            <w:sz w:val="24"/>
            <w:szCs w:val="24"/>
          </w:rPr>
          <w:t>Распоряжением</w:t>
        </w:r>
      </w:hyperlink>
      <w:r w:rsidRPr="00EE5863">
        <w:rPr>
          <w:color w:val="000000" w:themeColor="text1"/>
          <w:sz w:val="24"/>
          <w:szCs w:val="24"/>
        </w:rPr>
        <w:t xml:space="preserve"> Правительства </w:t>
      </w:r>
      <w:bookmarkStart w:id="0" w:name="_GoBack"/>
      <w:bookmarkEnd w:id="0"/>
      <w:r w:rsidRPr="00EE5863">
        <w:rPr>
          <w:color w:val="000000" w:themeColor="text1"/>
          <w:sz w:val="24"/>
          <w:szCs w:val="24"/>
        </w:rPr>
        <w:t>Российской Федерации от 26 мая 2005 г. № 667-р;</w:t>
      </w:r>
    </w:p>
    <w:p w:rsidR="007408F9" w:rsidRPr="00EE5863" w:rsidRDefault="007408F9" w:rsidP="007408F9">
      <w:pPr>
        <w:jc w:val="both"/>
        <w:rPr>
          <w:color w:val="000000" w:themeColor="text1"/>
          <w:sz w:val="24"/>
          <w:szCs w:val="24"/>
        </w:rPr>
      </w:pPr>
      <w:r w:rsidRPr="00EE5863">
        <w:rPr>
          <w:color w:val="000000" w:themeColor="text1"/>
          <w:sz w:val="24"/>
          <w:szCs w:val="24"/>
        </w:rPr>
        <w:t>3. Заявление о согласии на обработку персональных данных;</w:t>
      </w:r>
    </w:p>
    <w:p w:rsidR="007408F9" w:rsidRPr="00EE5863" w:rsidRDefault="007408F9" w:rsidP="007408F9">
      <w:pPr>
        <w:jc w:val="both"/>
        <w:rPr>
          <w:color w:val="000000" w:themeColor="text1"/>
          <w:sz w:val="24"/>
          <w:szCs w:val="24"/>
        </w:rPr>
      </w:pPr>
      <w:r w:rsidRPr="00EE5863">
        <w:rPr>
          <w:color w:val="000000" w:themeColor="text1"/>
          <w:sz w:val="24"/>
          <w:szCs w:val="24"/>
        </w:rPr>
        <w:t>4. Копия паспорта или заменяющего его документа;</w:t>
      </w:r>
    </w:p>
    <w:p w:rsidR="007408F9" w:rsidRPr="00EE5863" w:rsidRDefault="007408F9" w:rsidP="007408F9">
      <w:pPr>
        <w:jc w:val="both"/>
        <w:rPr>
          <w:color w:val="000000" w:themeColor="text1"/>
          <w:sz w:val="24"/>
          <w:szCs w:val="24"/>
        </w:rPr>
      </w:pPr>
      <w:r w:rsidRPr="00EE5863">
        <w:rPr>
          <w:color w:val="000000" w:themeColor="text1"/>
          <w:sz w:val="24"/>
          <w:szCs w:val="24"/>
        </w:rPr>
        <w:t>5. Копии документов, подтверждающих стаж работы и квалификацию: трудовой книжки или иных документов, подтверждающих трудовую (служебную) деятельность гражданина;</w:t>
      </w:r>
    </w:p>
    <w:p w:rsidR="007408F9" w:rsidRPr="00EE5863" w:rsidRDefault="007408F9" w:rsidP="007408F9">
      <w:pPr>
        <w:jc w:val="both"/>
        <w:rPr>
          <w:color w:val="000000" w:themeColor="text1"/>
          <w:sz w:val="24"/>
          <w:szCs w:val="24"/>
        </w:rPr>
      </w:pPr>
      <w:r w:rsidRPr="00EE5863">
        <w:rPr>
          <w:color w:val="000000" w:themeColor="text1"/>
          <w:sz w:val="24"/>
          <w:szCs w:val="24"/>
        </w:rPr>
        <w:t>6. Копии документов воинского учета для военнообязанных и лиц, подлежащих призыву на военную службу;</w:t>
      </w:r>
    </w:p>
    <w:p w:rsidR="007408F9" w:rsidRPr="00EE5863" w:rsidRDefault="007408F9" w:rsidP="007408F9">
      <w:pPr>
        <w:jc w:val="both"/>
        <w:rPr>
          <w:color w:val="000000" w:themeColor="text1"/>
          <w:sz w:val="24"/>
          <w:szCs w:val="24"/>
        </w:rPr>
      </w:pPr>
      <w:r w:rsidRPr="00EE5863">
        <w:rPr>
          <w:color w:val="000000" w:themeColor="text1"/>
          <w:sz w:val="24"/>
          <w:szCs w:val="24"/>
        </w:rPr>
        <w:t xml:space="preserve">7. Копии документов о профессиональном образовании, а также по желанию кандидата на включение в резерв – о дополнительном профессиональном образовании, о присвоении ученой степени, ученого звания, участии в работе выборных органов.                                                                                                                                                          </w:t>
      </w:r>
    </w:p>
    <w:p w:rsidR="007408F9" w:rsidRPr="00EE5863" w:rsidRDefault="007408F9" w:rsidP="007408F9">
      <w:pPr>
        <w:jc w:val="both"/>
        <w:rPr>
          <w:color w:val="000000" w:themeColor="text1"/>
          <w:sz w:val="24"/>
          <w:szCs w:val="24"/>
        </w:rPr>
      </w:pPr>
    </w:p>
    <w:p w:rsidR="007408F9" w:rsidRPr="00EE5863" w:rsidRDefault="007408F9" w:rsidP="007408F9">
      <w:pPr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5"/>
      </w:tblGrid>
      <w:tr w:rsidR="00EE5863" w:rsidRPr="00EE5863" w:rsidTr="00546DF1">
        <w:tc>
          <w:tcPr>
            <w:tcW w:w="4644" w:type="dxa"/>
            <w:shd w:val="clear" w:color="auto" w:fill="auto"/>
          </w:tcPr>
          <w:p w:rsidR="007408F9" w:rsidRPr="00EE5863" w:rsidRDefault="007408F9" w:rsidP="00546D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E5863">
              <w:rPr>
                <w:color w:val="000000" w:themeColor="text1"/>
                <w:sz w:val="24"/>
                <w:szCs w:val="24"/>
              </w:rPr>
              <w:t>_________________</w:t>
            </w:r>
          </w:p>
          <w:p w:rsidR="007408F9" w:rsidRPr="00EE5863" w:rsidRDefault="007408F9" w:rsidP="00546DF1">
            <w:pPr>
              <w:rPr>
                <w:color w:val="000000" w:themeColor="text1"/>
                <w:sz w:val="24"/>
                <w:szCs w:val="24"/>
              </w:rPr>
            </w:pPr>
            <w:r w:rsidRPr="00EE5863">
              <w:rPr>
                <w:color w:val="000000" w:themeColor="text1"/>
                <w:sz w:val="24"/>
                <w:szCs w:val="24"/>
              </w:rPr>
              <w:t xml:space="preserve">          (Дата)</w:t>
            </w:r>
          </w:p>
        </w:tc>
        <w:tc>
          <w:tcPr>
            <w:tcW w:w="4644" w:type="dxa"/>
            <w:shd w:val="clear" w:color="auto" w:fill="auto"/>
          </w:tcPr>
          <w:p w:rsidR="007408F9" w:rsidRPr="00EE5863" w:rsidRDefault="007408F9" w:rsidP="00546DF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E5863">
              <w:rPr>
                <w:color w:val="000000" w:themeColor="text1"/>
                <w:sz w:val="24"/>
                <w:szCs w:val="24"/>
              </w:rPr>
              <w:t>_________________</w:t>
            </w:r>
          </w:p>
          <w:p w:rsidR="007408F9" w:rsidRPr="00EE5863" w:rsidRDefault="007408F9" w:rsidP="00546D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E5863">
              <w:rPr>
                <w:color w:val="000000" w:themeColor="text1"/>
                <w:sz w:val="24"/>
                <w:szCs w:val="24"/>
              </w:rPr>
              <w:t xml:space="preserve">                                                (Подпись)</w:t>
            </w:r>
          </w:p>
        </w:tc>
      </w:tr>
    </w:tbl>
    <w:p w:rsidR="007408F9" w:rsidRPr="00EE5863" w:rsidRDefault="007408F9" w:rsidP="007408F9">
      <w:pPr>
        <w:jc w:val="both"/>
        <w:rPr>
          <w:color w:val="000000" w:themeColor="text1"/>
          <w:sz w:val="28"/>
          <w:szCs w:val="28"/>
        </w:rPr>
      </w:pPr>
    </w:p>
    <w:p w:rsidR="003E0B34" w:rsidRPr="00EE5863" w:rsidRDefault="003E0B34" w:rsidP="007408F9">
      <w:pPr>
        <w:rPr>
          <w:color w:val="000000" w:themeColor="text1"/>
        </w:rPr>
      </w:pPr>
    </w:p>
    <w:sectPr w:rsidR="003E0B34" w:rsidRPr="00EE5863" w:rsidSect="00626613">
      <w:headerReference w:type="default" r:id="rId9"/>
      <w:pgSz w:w="11906" w:h="16838"/>
      <w:pgMar w:top="1134" w:right="1134" w:bottom="1134" w:left="1701" w:header="283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613" w:rsidRDefault="00626613" w:rsidP="00626613">
      <w:r>
        <w:separator/>
      </w:r>
    </w:p>
  </w:endnote>
  <w:endnote w:type="continuationSeparator" w:id="0">
    <w:p w:rsidR="00626613" w:rsidRDefault="00626613" w:rsidP="0062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613" w:rsidRDefault="00626613" w:rsidP="00626613">
      <w:r>
        <w:separator/>
      </w:r>
    </w:p>
  </w:footnote>
  <w:footnote w:type="continuationSeparator" w:id="0">
    <w:p w:rsidR="00626613" w:rsidRDefault="00626613" w:rsidP="00626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2348964"/>
      <w:docPartObj>
        <w:docPartGallery w:val="Page Numbers (Top of Page)"/>
        <w:docPartUnique/>
      </w:docPartObj>
    </w:sdtPr>
    <w:sdtEndPr/>
    <w:sdtContent>
      <w:p w:rsidR="00626613" w:rsidRDefault="0062661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8F9">
          <w:rPr>
            <w:noProof/>
          </w:rPr>
          <w:t>2</w:t>
        </w:r>
        <w:r>
          <w:fldChar w:fldCharType="end"/>
        </w:r>
      </w:p>
    </w:sdtContent>
  </w:sdt>
  <w:p w:rsidR="00626613" w:rsidRDefault="0062661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1A793BDC"/>
    <w:multiLevelType w:val="multilevel"/>
    <w:tmpl w:val="7362E2E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29"/>
    <w:rsid w:val="000947CF"/>
    <w:rsid w:val="000C1EDE"/>
    <w:rsid w:val="001902EC"/>
    <w:rsid w:val="001B1753"/>
    <w:rsid w:val="00213B72"/>
    <w:rsid w:val="00221B29"/>
    <w:rsid w:val="00245A14"/>
    <w:rsid w:val="003E0B34"/>
    <w:rsid w:val="00574412"/>
    <w:rsid w:val="00626613"/>
    <w:rsid w:val="007408F9"/>
    <w:rsid w:val="007816A0"/>
    <w:rsid w:val="00A85C21"/>
    <w:rsid w:val="00AA7229"/>
    <w:rsid w:val="00AF10CA"/>
    <w:rsid w:val="00C53EB3"/>
    <w:rsid w:val="00C8763D"/>
    <w:rsid w:val="00CF77D8"/>
    <w:rsid w:val="00EA4EBC"/>
    <w:rsid w:val="00E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C46D1-4618-4762-9AF7-5703455B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6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F3694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1F36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5"/>
    <w:pPr>
      <w:spacing w:after="140" w:line="276" w:lineRule="auto"/>
    </w:p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ody Text Indent"/>
    <w:basedOn w:val="a"/>
    <w:pPr>
      <w:ind w:firstLine="720"/>
      <w:jc w:val="both"/>
    </w:pPr>
    <w:rPr>
      <w:sz w:val="28"/>
    </w:rPr>
  </w:style>
  <w:style w:type="table" w:styleId="aa">
    <w:name w:val="Table Grid"/>
    <w:basedOn w:val="a1"/>
    <w:uiPriority w:val="39"/>
    <w:rsid w:val="003E0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21"/>
    <w:rsid w:val="003E0B34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b"/>
    <w:rsid w:val="003E0B34"/>
    <w:pPr>
      <w:widowControl w:val="0"/>
      <w:shd w:val="clear" w:color="auto" w:fill="FFFFFF"/>
      <w:suppressAutoHyphens w:val="0"/>
      <w:spacing w:line="317" w:lineRule="exact"/>
    </w:pPr>
    <w:rPr>
      <w:rFonts w:ascii="Sylfaen" w:eastAsia="Sylfaen" w:hAnsi="Sylfaen" w:cs="Sylfaen"/>
      <w:sz w:val="27"/>
      <w:szCs w:val="27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F77D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F77D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876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+ Полужирный"/>
    <w:basedOn w:val="a5"/>
    <w:uiPriority w:val="99"/>
    <w:rsid w:val="00C876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C8763D"/>
    <w:pPr>
      <w:ind w:left="720"/>
      <w:contextualSpacing/>
    </w:pPr>
  </w:style>
  <w:style w:type="character" w:customStyle="1" w:styleId="3Exact">
    <w:name w:val="Основной текст (3) Exact"/>
    <w:basedOn w:val="a0"/>
    <w:uiPriority w:val="99"/>
    <w:rsid w:val="00C8763D"/>
    <w:rPr>
      <w:rFonts w:ascii="Times New Roman" w:hAnsi="Times New Roman" w:cs="Times New Roman"/>
      <w:b/>
      <w:bCs/>
      <w:sz w:val="11"/>
      <w:szCs w:val="11"/>
      <w:u w:val="none"/>
    </w:rPr>
  </w:style>
  <w:style w:type="character" w:customStyle="1" w:styleId="2pt">
    <w:name w:val="Основной текст + Интервал 2 pt"/>
    <w:basedOn w:val="a5"/>
    <w:uiPriority w:val="99"/>
    <w:rsid w:val="00C8763D"/>
    <w:rPr>
      <w:rFonts w:ascii="Times New Roman" w:eastAsia="Times New Roman" w:hAnsi="Times New Roman" w:cs="Times New Roman"/>
      <w:spacing w:val="50"/>
      <w:sz w:val="26"/>
      <w:szCs w:val="26"/>
      <w:u w:val="none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6266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266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2661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266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Гипертекстовая ссылка"/>
    <w:uiPriority w:val="99"/>
    <w:rsid w:val="007408F9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033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40330.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Крикунова Татьяна Валерьевна</dc:creator>
  <dc:description/>
  <cp:lastModifiedBy>Польщик Наталья Николаевна</cp:lastModifiedBy>
  <cp:revision>3</cp:revision>
  <cp:lastPrinted>2024-09-10T12:19:00Z</cp:lastPrinted>
  <dcterms:created xsi:type="dcterms:W3CDTF">2024-09-24T13:59:00Z</dcterms:created>
  <dcterms:modified xsi:type="dcterms:W3CDTF">2024-09-24T14:10:00Z</dcterms:modified>
  <dc:language>ru-RU</dc:language>
</cp:coreProperties>
</file>