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F7" w:rsidRDefault="003B3EF7" w:rsidP="003B3EF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СОГЛАСИЕ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на обработку персональных данных</w:t>
      </w:r>
    </w:p>
    <w:p w:rsidR="003B3EF7" w:rsidRDefault="003B3EF7" w:rsidP="003B3EF7">
      <w:pPr>
        <w:rPr>
          <w:sz w:val="28"/>
          <w:szCs w:val="28"/>
        </w:rPr>
      </w:pP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</w:p>
    <w:p w:rsidR="003B3EF7" w:rsidRDefault="003B3EF7" w:rsidP="003B3EF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указываются</w:t>
      </w:r>
      <w:proofErr w:type="gramEnd"/>
      <w:r>
        <w:rPr>
          <w:sz w:val="24"/>
          <w:szCs w:val="24"/>
        </w:rPr>
        <w:t xml:space="preserve"> фамилия, имя, отчество субъекта персональных данных либо его представителя)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__________________________________________,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указывается</w:t>
      </w:r>
      <w:proofErr w:type="gramEnd"/>
      <w:r>
        <w:rPr>
          <w:sz w:val="24"/>
          <w:szCs w:val="24"/>
        </w:rPr>
        <w:t xml:space="preserve"> адрес субъекта персональных данных либо его представителя)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удостоверяющий личность ________________________________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указываются</w:t>
      </w:r>
      <w:proofErr w:type="gramEnd"/>
      <w:r>
        <w:rPr>
          <w:sz w:val="24"/>
          <w:szCs w:val="24"/>
        </w:rPr>
        <w:t xml:space="preserve"> сведения о номере, дате выдачи документа,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3EF7" w:rsidRDefault="003B3EF7" w:rsidP="003B3EF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удостоверяющего</w:t>
      </w:r>
      <w:proofErr w:type="gramEnd"/>
      <w:r>
        <w:rPr>
          <w:sz w:val="24"/>
          <w:szCs w:val="24"/>
        </w:rPr>
        <w:t xml:space="preserve"> личность субъекта персональных данных либо его представителя и выдавшем его органе)</w:t>
      </w:r>
    </w:p>
    <w:p w:rsidR="003B3EF7" w:rsidRDefault="003B3EF7" w:rsidP="003B3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действующий</w:t>
      </w:r>
      <w:proofErr w:type="gramEnd"/>
      <w:r>
        <w:rPr>
          <w:sz w:val="28"/>
          <w:szCs w:val="28"/>
        </w:rPr>
        <w:t xml:space="preserve"> по _________________________________________________</w:t>
      </w:r>
    </w:p>
    <w:p w:rsidR="003B3EF7" w:rsidRDefault="003B3EF7" w:rsidP="003B3EF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представителем</w:t>
      </w:r>
      <w:proofErr w:type="gramEnd"/>
      <w:r>
        <w:rPr>
          <w:sz w:val="24"/>
          <w:szCs w:val="24"/>
        </w:rPr>
        <w:t xml:space="preserve"> указываются вид и реквизиты документа, подтверждающие его полномочия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представление интересов субъекта персональных данных)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имени ________________________________________________________,</w:t>
      </w:r>
    </w:p>
    <w:p w:rsidR="003B3EF7" w:rsidRDefault="003B3EF7" w:rsidP="003B3EF7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указываются фамилия, имя, отчество субъекта персональных данных)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__________________________________________,</w:t>
      </w:r>
    </w:p>
    <w:p w:rsidR="003B3EF7" w:rsidRDefault="003B3EF7" w:rsidP="003B3EF7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представителем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указывается адрес субъекта персональных данных)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>, удостоверяющий личность ________________________________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представителем</w:t>
      </w:r>
      <w:proofErr w:type="gramEnd"/>
      <w:r>
        <w:rPr>
          <w:sz w:val="24"/>
          <w:szCs w:val="24"/>
        </w:rPr>
        <w:t xml:space="preserve"> указываются сведения о номере,</w:t>
      </w:r>
    </w:p>
    <w:p w:rsidR="003B3EF7" w:rsidRDefault="003B3EF7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дате</w:t>
      </w:r>
      <w:proofErr w:type="gramEnd"/>
      <w:r>
        <w:rPr>
          <w:sz w:val="24"/>
          <w:szCs w:val="24"/>
        </w:rPr>
        <w:t xml:space="preserve"> выдачи документа, удостоверяющего личность субъекта персональных данных)</w:t>
      </w:r>
    </w:p>
    <w:p w:rsidR="003B3EF7" w:rsidRDefault="003B3EF7" w:rsidP="003B3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соответствии с требованиями </w:t>
      </w:r>
      <w:hyperlink r:id="rId7" w:history="1">
        <w:r w:rsidRPr="003B3EF7">
          <w:rPr>
            <w:rStyle w:val="af4"/>
            <w:color w:val="000000" w:themeColor="text1"/>
            <w:sz w:val="28"/>
            <w:szCs w:val="28"/>
          </w:rPr>
          <w:t>статьи 9</w:t>
        </w:r>
      </w:hyperlink>
      <w:r>
        <w:rPr>
          <w:sz w:val="28"/>
          <w:szCs w:val="28"/>
        </w:rPr>
        <w:t xml:space="preserve"> Федерального закона от 27.07.2006 № 152-ФЗ «О персональных данных», подтверждаю свое согласие на обработку в</w:t>
      </w:r>
    </w:p>
    <w:p w:rsidR="003B3EF7" w:rsidRDefault="003B3EF7" w:rsidP="003B3E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</w:t>
      </w:r>
      <w:r>
        <w:rPr>
          <w:sz w:val="24"/>
          <w:szCs w:val="24"/>
        </w:rPr>
        <w:t>(Администрация муниципального образования «Город Майкоп», органы Администрации)</w:t>
      </w:r>
      <w:r>
        <w:rPr>
          <w:sz w:val="28"/>
          <w:szCs w:val="28"/>
        </w:rPr>
        <w:t xml:space="preserve"> 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далее</w:t>
      </w:r>
      <w:proofErr w:type="gramEnd"/>
      <w:r>
        <w:rPr>
          <w:sz w:val="28"/>
          <w:szCs w:val="28"/>
        </w:rPr>
        <w:t xml:space="preserve"> - Оператор) моих персональных данных, включающих: фамилию, имя, отчество, адрес места жительства (адрес регистрации, фактического проживания), контактный телефон___________________________________</w:t>
      </w:r>
    </w:p>
    <w:p w:rsidR="003B3EF7" w:rsidRDefault="003B3EF7" w:rsidP="003B3EF7">
      <w:pPr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указываются</w:t>
      </w:r>
      <w:proofErr w:type="gramEnd"/>
      <w:r>
        <w:rPr>
          <w:sz w:val="24"/>
          <w:szCs w:val="24"/>
        </w:rPr>
        <w:t xml:space="preserve"> иные персональные данные, на обработку которых дается согласие)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________________________________________________________________.</w:t>
      </w:r>
    </w:p>
    <w:p w:rsidR="003B3EF7" w:rsidRDefault="003B3EF7" w:rsidP="003B3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целях _________________________________________________________.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указывается</w:t>
      </w:r>
      <w:proofErr w:type="gramEnd"/>
      <w:r>
        <w:rPr>
          <w:sz w:val="24"/>
          <w:szCs w:val="24"/>
        </w:rPr>
        <w:t xml:space="preserve"> цель обработки персональных данных)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</w:t>
      </w:r>
      <w:r>
        <w:rPr>
          <w:sz w:val="28"/>
          <w:szCs w:val="28"/>
        </w:rPr>
        <w:lastRenderedPageBreak/>
        <w:t>электронную базу данных, включения в списки (реестры) и отчетные формы.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Оператор имеет право на прием и передачу моих персональных данных ________________________________________________________________</w:t>
      </w:r>
    </w:p>
    <w:p w:rsidR="003B3EF7" w:rsidRDefault="003B3EF7" w:rsidP="003B3EF7">
      <w:pPr>
        <w:ind w:firstLine="6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указывается</w:t>
      </w:r>
      <w:proofErr w:type="gramEnd"/>
      <w:r>
        <w:rPr>
          <w:sz w:val="24"/>
          <w:szCs w:val="24"/>
        </w:rPr>
        <w:t xml:space="preserve"> наименование или фамилия, имя, отчество и адрес лица,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3B3EF7" w:rsidRDefault="003B3EF7" w:rsidP="003B3EF7">
      <w:pPr>
        <w:ind w:firstLine="559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осуществляющего</w:t>
      </w:r>
      <w:proofErr w:type="gramEnd"/>
      <w:r>
        <w:rPr>
          <w:sz w:val="24"/>
          <w:szCs w:val="24"/>
        </w:rPr>
        <w:t xml:space="preserve"> обработку персональных данных по поручению Оператора)</w:t>
      </w:r>
    </w:p>
    <w:p w:rsidR="003B3EF7" w:rsidRDefault="003B3EF7" w:rsidP="003B3E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передача будут осуществляется лицом, обязанным обеспечивать безопасность персональных данных.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3B3EF7" w:rsidRDefault="003B3EF7" w:rsidP="003B3EF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мной _____________ (дата) и действует бессрочно.</w:t>
      </w:r>
    </w:p>
    <w:p w:rsidR="003B3EF7" w:rsidRDefault="003B3EF7" w:rsidP="003B3EF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свое согласие посредством направления соответствующего письменного заявления Оператору.</w:t>
      </w:r>
    </w:p>
    <w:p w:rsidR="003B3EF7" w:rsidRDefault="003B3EF7" w:rsidP="003B3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получения моего заявления об отзыве настоящего согласия на обработку персональных данных, Оператор обязан прекратить их обработку в порядке и сроки, предусмотренные </w:t>
      </w:r>
      <w:hyperlink r:id="rId8" w:history="1">
        <w:r w:rsidRPr="003B3EF7">
          <w:rPr>
            <w:rStyle w:val="af4"/>
            <w:color w:val="000000" w:themeColor="text1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27.07.2006 № 152-ФЗ «О персональных данных».</w:t>
      </w:r>
    </w:p>
    <w:p w:rsidR="003B3EF7" w:rsidRDefault="003B3EF7" w:rsidP="003B3EF7">
      <w:pPr>
        <w:jc w:val="both"/>
        <w:rPr>
          <w:sz w:val="28"/>
          <w:szCs w:val="28"/>
        </w:rPr>
      </w:pPr>
    </w:p>
    <w:p w:rsidR="003B3EF7" w:rsidRDefault="00910424" w:rsidP="003B3EF7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3EF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B3EF7">
        <w:rPr>
          <w:rFonts w:ascii="Times New Roman" w:hAnsi="Times New Roman" w:cs="Times New Roman"/>
          <w:sz w:val="28"/>
          <w:szCs w:val="28"/>
        </w:rPr>
        <w:t xml:space="preserve"> ___________ 20___ г. ___________ /___________________________</w:t>
      </w:r>
    </w:p>
    <w:p w:rsidR="003B3EF7" w:rsidRDefault="003B3EF7" w:rsidP="003B3EF7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</w:t>
      </w:r>
      <w:proofErr w:type="gramStart"/>
      <w:r>
        <w:rPr>
          <w:sz w:val="28"/>
          <w:szCs w:val="28"/>
        </w:rPr>
        <w:t>подпись</w:t>
      </w:r>
      <w:proofErr w:type="gramEnd"/>
      <w:r>
        <w:rPr>
          <w:sz w:val="28"/>
          <w:szCs w:val="28"/>
        </w:rPr>
        <w:t>, расшифровка подписи)</w:t>
      </w:r>
    </w:p>
    <w:p w:rsidR="003B3EF7" w:rsidRDefault="003B3EF7" w:rsidP="003B3EF7">
      <w:pPr>
        <w:jc w:val="both"/>
        <w:rPr>
          <w:sz w:val="28"/>
          <w:szCs w:val="28"/>
        </w:rPr>
      </w:pPr>
    </w:p>
    <w:p w:rsidR="003B3EF7" w:rsidRDefault="003B3EF7" w:rsidP="003B3EF7">
      <w:pPr>
        <w:jc w:val="both"/>
        <w:rPr>
          <w:sz w:val="28"/>
          <w:szCs w:val="28"/>
        </w:rPr>
      </w:pPr>
    </w:p>
    <w:p w:rsidR="003B3EF7" w:rsidRDefault="003B3EF7" w:rsidP="003B3EF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B3EF7" w:rsidRDefault="003B3EF7" w:rsidP="003B3EF7">
      <w:pPr>
        <w:jc w:val="both"/>
        <w:rPr>
          <w:sz w:val="28"/>
          <w:szCs w:val="28"/>
        </w:rPr>
      </w:pPr>
    </w:p>
    <w:p w:rsidR="003B3EF7" w:rsidRDefault="003B3EF7" w:rsidP="003B3EF7">
      <w:pPr>
        <w:rPr>
          <w:sz w:val="28"/>
          <w:szCs w:val="28"/>
        </w:rPr>
      </w:pPr>
    </w:p>
    <w:p w:rsidR="003B3EF7" w:rsidRDefault="003B3EF7" w:rsidP="003B3EF7">
      <w:pPr>
        <w:rPr>
          <w:rFonts w:eastAsiaTheme="minorHAnsi"/>
          <w:sz w:val="28"/>
          <w:szCs w:val="28"/>
          <w:lang w:eastAsia="en-US"/>
        </w:rPr>
      </w:pPr>
    </w:p>
    <w:p w:rsidR="003B3EF7" w:rsidRDefault="003B3EF7" w:rsidP="003B3EF7">
      <w:pPr>
        <w:rPr>
          <w:sz w:val="28"/>
          <w:szCs w:val="28"/>
        </w:rPr>
      </w:pPr>
    </w:p>
    <w:p w:rsidR="003E0B34" w:rsidRPr="003B3EF7" w:rsidRDefault="003E0B34" w:rsidP="003B3EF7"/>
    <w:sectPr w:rsidR="003E0B34" w:rsidRPr="003B3EF7" w:rsidSect="00626613">
      <w:headerReference w:type="default" r:id="rId9"/>
      <w:pgSz w:w="11906" w:h="16838"/>
      <w:pgMar w:top="1134" w:right="1134" w:bottom="1134" w:left="1701" w:header="28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13" w:rsidRDefault="00626613" w:rsidP="00626613">
      <w:r>
        <w:separator/>
      </w:r>
    </w:p>
  </w:endnote>
  <w:endnote w:type="continuationSeparator" w:id="0">
    <w:p w:rsidR="00626613" w:rsidRDefault="00626613" w:rsidP="0062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13" w:rsidRDefault="00626613" w:rsidP="00626613">
      <w:r>
        <w:separator/>
      </w:r>
    </w:p>
  </w:footnote>
  <w:footnote w:type="continuationSeparator" w:id="0">
    <w:p w:rsidR="00626613" w:rsidRDefault="00626613" w:rsidP="0062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348964"/>
      <w:docPartObj>
        <w:docPartGallery w:val="Page Numbers (Top of Page)"/>
        <w:docPartUnique/>
      </w:docPartObj>
    </w:sdtPr>
    <w:sdtEndPr/>
    <w:sdtContent>
      <w:p w:rsidR="00626613" w:rsidRDefault="0062661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424">
          <w:rPr>
            <w:noProof/>
          </w:rPr>
          <w:t>2</w:t>
        </w:r>
        <w:r>
          <w:fldChar w:fldCharType="end"/>
        </w:r>
      </w:p>
    </w:sdtContent>
  </w:sdt>
  <w:p w:rsidR="00626613" w:rsidRDefault="0062661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1A793BDC"/>
    <w:multiLevelType w:val="multilevel"/>
    <w:tmpl w:val="7362E2E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9"/>
    <w:rsid w:val="000947CF"/>
    <w:rsid w:val="000C1EDE"/>
    <w:rsid w:val="001902EC"/>
    <w:rsid w:val="001B1753"/>
    <w:rsid w:val="00213B72"/>
    <w:rsid w:val="00221B29"/>
    <w:rsid w:val="00245A14"/>
    <w:rsid w:val="003B3EF7"/>
    <w:rsid w:val="003E0B34"/>
    <w:rsid w:val="00574412"/>
    <w:rsid w:val="00626613"/>
    <w:rsid w:val="007408F9"/>
    <w:rsid w:val="007816A0"/>
    <w:rsid w:val="00910424"/>
    <w:rsid w:val="00A85C21"/>
    <w:rsid w:val="00AA7229"/>
    <w:rsid w:val="00AF10CA"/>
    <w:rsid w:val="00C53EB3"/>
    <w:rsid w:val="00C8763D"/>
    <w:rsid w:val="00CF77D8"/>
    <w:rsid w:val="00E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C46D1-4618-4762-9AF7-5703455B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6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3E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369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1F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pPr>
      <w:spacing w:after="140" w:line="276" w:lineRule="auto"/>
    </w:p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ody Text Indent"/>
    <w:basedOn w:val="a"/>
    <w:pPr>
      <w:ind w:firstLine="720"/>
      <w:jc w:val="both"/>
    </w:pPr>
    <w:rPr>
      <w:sz w:val="28"/>
    </w:rPr>
  </w:style>
  <w:style w:type="table" w:styleId="aa">
    <w:name w:val="Table Grid"/>
    <w:basedOn w:val="a1"/>
    <w:uiPriority w:val="39"/>
    <w:rsid w:val="003E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1"/>
    <w:rsid w:val="003E0B34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3E0B34"/>
    <w:pPr>
      <w:widowControl w:val="0"/>
      <w:shd w:val="clear" w:color="auto" w:fill="FFFFFF"/>
      <w:suppressAutoHyphens w:val="0"/>
      <w:spacing w:line="317" w:lineRule="exact"/>
    </w:pPr>
    <w:rPr>
      <w:rFonts w:ascii="Sylfaen" w:eastAsia="Sylfaen" w:hAnsi="Sylfaen" w:cs="Sylfaen"/>
      <w:sz w:val="27"/>
      <w:szCs w:val="2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F77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F77D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87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+ Полужирный"/>
    <w:basedOn w:val="a5"/>
    <w:uiPriority w:val="99"/>
    <w:rsid w:val="00C876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8763D"/>
    <w:pPr>
      <w:ind w:left="720"/>
      <w:contextualSpacing/>
    </w:pPr>
  </w:style>
  <w:style w:type="character" w:customStyle="1" w:styleId="3Exact">
    <w:name w:val="Основной текст (3) Exact"/>
    <w:basedOn w:val="a0"/>
    <w:uiPriority w:val="99"/>
    <w:rsid w:val="00C8763D"/>
    <w:rPr>
      <w:rFonts w:ascii="Times New Roman" w:hAnsi="Times New Roman" w:cs="Times New Roman"/>
      <w:b/>
      <w:bCs/>
      <w:sz w:val="11"/>
      <w:szCs w:val="11"/>
      <w:u w:val="none"/>
    </w:rPr>
  </w:style>
  <w:style w:type="character" w:customStyle="1" w:styleId="2pt">
    <w:name w:val="Основной текст + Интервал 2 pt"/>
    <w:basedOn w:val="a5"/>
    <w:uiPriority w:val="99"/>
    <w:rsid w:val="00C8763D"/>
    <w:rPr>
      <w:rFonts w:ascii="Times New Roman" w:eastAsia="Times New Roman" w:hAnsi="Times New Roman" w:cs="Times New Roman"/>
      <w:spacing w:val="50"/>
      <w:sz w:val="26"/>
      <w:szCs w:val="26"/>
      <w:u w:val="none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6266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26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62661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266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Гипертекстовая ссылка"/>
    <w:uiPriority w:val="99"/>
    <w:rsid w:val="007408F9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B3E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3B3E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485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48567&amp;sub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Крикунова Татьяна Валерьевна</dc:creator>
  <dc:description/>
  <cp:lastModifiedBy>Польщик Наталья Николаевна</cp:lastModifiedBy>
  <cp:revision>3</cp:revision>
  <cp:lastPrinted>2024-09-10T12:19:00Z</cp:lastPrinted>
  <dcterms:created xsi:type="dcterms:W3CDTF">2024-09-24T14:01:00Z</dcterms:created>
  <dcterms:modified xsi:type="dcterms:W3CDTF">2024-09-24T14:01:00Z</dcterms:modified>
  <dc:language>ru-RU</dc:language>
</cp:coreProperties>
</file>